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4169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1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8601023568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ExternalSystemDefinedgrp-1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cat-FIOgrp-6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</w:t>
      </w:r>
      <w:r>
        <w:rPr>
          <w:rStyle w:val="cat-FIOgrp-6rplc-16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17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4169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 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 </w:t>
      </w:r>
      <w:r>
        <w:rPr>
          <w:rStyle w:val="cat-FIOgrp-7rplc-18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1rplc-4">
    <w:name w:val="cat-OrganizationName grp-1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ExternalSystemDefinedgrp-13rplc-6">
    <w:name w:val="cat-ExternalSystemDefined grp-13 rplc-6"/>
    <w:basedOn w:val="DefaultParagraphFont"/>
  </w:style>
  <w:style w:type="character" w:customStyle="1" w:styleId="cat-ExternalSystemDefinedgrp-12rplc-7">
    <w:name w:val="cat-ExternalSystemDefined grp-12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FIOgrp-4rplc-9">
    <w:name w:val="cat-FIO grp-4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OrganizationNamegrp-11rplc-11">
    <w:name w:val="cat-OrganizationName grp-11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Sumgrp-9rplc-13">
    <w:name w:val="cat-Sum grp-9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FIOgrp-6rplc-15">
    <w:name w:val="cat-FIO grp-6 rplc-15"/>
    <w:basedOn w:val="DefaultParagraphFont"/>
  </w:style>
  <w:style w:type="character" w:customStyle="1" w:styleId="cat-FIOgrp-6rplc-16">
    <w:name w:val="cat-FIO grp-6 rplc-16"/>
    <w:basedOn w:val="DefaultParagraphFont"/>
  </w:style>
  <w:style w:type="character" w:customStyle="1" w:styleId="cat-Dategrp-1rplc-17">
    <w:name w:val="cat-Date grp-1 rplc-17"/>
    <w:basedOn w:val="DefaultParagraphFont"/>
  </w:style>
  <w:style w:type="character" w:customStyle="1" w:styleId="cat-FIOgrp-7rplc-18">
    <w:name w:val="cat-FIO grp-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